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-013020-54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Умрихина Николая Ивановича,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Умрихин Н.И.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Сосновая, д. 6, помещение 6, </w:t>
      </w:r>
      <w:r>
        <w:rPr>
          <w:rFonts w:ascii="Times New Roman" w:eastAsia="Times New Roman" w:hAnsi="Times New Roman" w:cs="Times New Roman"/>
        </w:rPr>
        <w:t>являясь должностным лицом,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</w:rPr>
        <w:t xml:space="preserve"> № 7386-020-197 от 01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сведения представлены 07.10.2024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Умрихин Н.И.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Умрихина Н.И.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Умрихина Н.И.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13751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запро</w:t>
      </w:r>
      <w:r>
        <w:rPr>
          <w:rFonts w:ascii="Times New Roman" w:eastAsia="Times New Roman" w:hAnsi="Times New Roman" w:cs="Times New Roman"/>
        </w:rPr>
        <w:t>с от 01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копия ответа с датой предоставления;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Умрихина Н.И.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Умрихина Николая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240406</w:t>
      </w:r>
      <w:r>
        <w:rPr>
          <w:rFonts w:ascii="Times New Roman" w:eastAsia="Times New Roman" w:hAnsi="Times New Roman" w:cs="Times New Roman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.01.2025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49-2614</w:t>
      </w:r>
      <w:r>
        <w:rPr>
          <w:rFonts w:ascii="Times New Roman" w:eastAsia="Times New Roman" w:hAnsi="Times New Roman" w:cs="Times New Roman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3047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8D07-680B-4979-9E00-5DF9ECFF5C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